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书名：成功企业集团的构建及发展探索</w:t>
      </w:r>
    </w:p>
    <w:p>
      <w:r>
        <w:t>作者：王剑屏著</w:t>
      </w:r>
    </w:p>
    <w:p>
      <w:r>
        <w:t>出版社：昆明：云南大学出版社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成功企业集团的构建及发展探索 评论地址：https://www.jiaokey.com/book/detail/10782921.html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