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书名：骨密度测量及临床应用</w:t>
      </w:r>
    </w:p>
    <w:p>
      <w:r>
        <w:t>作者:杨定焯等主编</w:t>
      </w:r>
    </w:p>
    <w:p>
      <w:r>
        <w:t>出版社:成都：四川辞书出版社</w:t>
      </w:r>
    </w:p>
    <w:p>
      <w:r>
        <w:t>出版日期：1992.07</w:t>
      </w:r>
    </w:p>
    <w:p>
      <w:r>
        <w:t>总页数：205</w:t>
      </w:r>
    </w:p>
    <w:p>
      <w:r>
        <w:t>更多请访问教客网:www.jiaokey.com</w:t>
      </w:r>
    </w:p>
    <w:p>
      <w:r>
        <w:t>骨密度测量及临床应用评论地址：https://www.jiaokey.com/book/detail/10782949.html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