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书名：走向企业家之路  如何创办经营自己的企业</w:t>
      </w:r>
    </w:p>
    <w:p>
      <w:r>
        <w:t>作者：（美）金斯顿著；曹博译</w:t>
      </w:r>
    </w:p>
    <w:p>
      <w:r>
        <w:t>出版社：工人出版社</w:t>
      </w:r>
    </w:p>
    <w:p>
      <w:r>
        <w:t>出版日期：1988.07</w:t>
      </w:r>
    </w:p>
    <w:p>
      <w:r>
        <w:t>总页数：96</w:t>
      </w:r>
    </w:p>
    <w:p>
      <w:r>
        <w:t>更多请访问教客网: www.jiaokey.com</w:t>
      </w:r>
    </w:p>
    <w:p>
      <w:r>
        <w:t>走向企业家之路  如何创办经营自己的企业 评论地址：https://www.jiaokey.com/book/detail/10783583.html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