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书名：中小企业管理基础知识</w:t>
      </w:r>
    </w:p>
    <w:p>
      <w:r>
        <w:t>作者：（日）川崎修著；《仪电技术》《国外仪电动态》编辑部译</w:t>
      </w:r>
    </w:p>
    <w:p>
      <w:r>
        <w:t>出版社：天津市第二机械工业局情报</w:t>
      </w:r>
    </w:p>
    <w:p>
      <w:r>
        <w:t>出版日期：1980.12</w:t>
      </w:r>
    </w:p>
    <w:p>
      <w:r>
        <w:t>总页数：143</w:t>
      </w:r>
    </w:p>
    <w:p>
      <w:r>
        <w:t>更多请访问教客网: www.jiaokey.com</w:t>
      </w:r>
    </w:p>
    <w:p>
      <w:r>
        <w:t>中小企业管理基础知识 评论地址：https://www.jiaokey.com/book/detail/10783632.html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