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C.I.F与F.O.B合同 下</w:t>
      </w:r>
    </w:p>
    <w:p>
      <w:r>
        <w:rPr>
          <w:rFonts w:ascii="宋体" w:hAnsi="宋体" w:eastAsia="宋体"/>
          <w:sz w:val="24"/>
        </w:rPr>
        <w:t>戴维·M·萨逊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C.I.F与F.O.B合同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戴维·M·萨逊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本书出售、求购地址：https://www.jiaokey.com/book/detail/10784472.html</w:t>
      </w:r>
    </w:p>
    <w:p>
      <w:r>
        <w:t>更多相关图书推荐：https://www.jiaokey.com</w:t>
      </w:r>
    </w:p>
    <w:p>
      <w:r>
        <w:t>戴维·M·萨逊 其他作品：https://www.jiaokey.com/tag/戴维·M·萨逊.html</w:t>
      </w:r>
    </w:p>
    <w:p>
      <w:r>
        <w:t>北京：对外贸易出版社 出版图书：https://www.jiaokey.com/tag/北京：对外贸易出版社.html</w:t>
      </w:r>
    </w:p>
    <w:p>
      <w:r>
        <w:t>关键词搜索：https://www.jiaokey.com/tag/C.I.F与F.O.B合同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