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书名：《水浒》评论资料  1</w:t>
      </w:r>
    </w:p>
    <w:p>
      <w:r>
        <w:t>作者：南京大学中文系资料室，南京大学历史系资料室编</w:t>
      </w:r>
    </w:p>
    <w:p>
      <w:r>
        <w:t>出版社：南京大学中文系、历史系资料室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《水浒》评论资料  1 评论地址：https://www.jiaokey.com/book/detail/10784557.html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