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书名：企业管理学  第3卷</w:t>
      </w:r>
    </w:p>
    <w:p>
      <w:r>
        <w:t>作者：（德）F·X·贝阿 E·迪维特里 M·施维策尔</w:t>
      </w:r>
    </w:p>
    <w:p>
      <w:r>
        <w:t>出版社：上海：复旦大学出版社</w:t>
      </w:r>
    </w:p>
    <w:p>
      <w:r>
        <w:t>出版日期：1998.10</w:t>
      </w:r>
    </w:p>
    <w:p>
      <w:r>
        <w:t>总页数：353</w:t>
      </w:r>
    </w:p>
    <w:p>
      <w:r>
        <w:t>更多请访问教客网: www.jiaokey.com</w:t>
      </w:r>
    </w:p>
    <w:p>
      <w:r>
        <w:t>企业管理学  第3卷 评论地址：https://www.jiaokey.com/book/detail/10784701.html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