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书名：空白的忏悔录  一位男士和五个女人的故事</w:t>
      </w:r>
    </w:p>
    <w:p>
      <w:r>
        <w:t>作者：吴泽蕴著</w:t>
      </w:r>
    </w:p>
    <w:p>
      <w:r>
        <w:t>出版社：郑州：黄河文艺出版社</w:t>
      </w:r>
    </w:p>
    <w:p>
      <w:r>
        <w:t>出版日期：1987.06</w:t>
      </w:r>
    </w:p>
    <w:p>
      <w:r>
        <w:t>总页数：259</w:t>
      </w:r>
    </w:p>
    <w:p>
      <w:r>
        <w:t>更多请访问教客网: www.jiaokey.com</w:t>
      </w:r>
    </w:p>
    <w:p>
      <w:r>
        <w:t>空白的忏悔录  一位男士和五个女人的故事 评论地址：https://www.jiaokey.com/book/detail/10785086.html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