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书名：赛玻嫫  彝族民间叙事长诗</w:t>
      </w:r>
    </w:p>
    <w:p>
      <w:r>
        <w:t>作者：云南省民族民间文学楚雄调查队搜集，郭恩九，尚仲豪整理</w:t>
      </w:r>
    </w:p>
    <w:p>
      <w:r>
        <w:t>出版社：昆明:云南人民出版社,1980.02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赛玻嫫  彝族民间叙事长诗 评论地址：https://www.jiaokey.com/book/detail/10785171.html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