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书名：晚清小说大系  邻女语  恨海  京华碧血录  救劫传  庚子国变弹词</w:t>
      </w:r>
    </w:p>
    <w:p>
      <w:r>
        <w:t>作者：忧患余生等著</w:t>
      </w:r>
    </w:p>
    <w:p>
      <w:r>
        <w:t>出版社：广雅出版有限公司</w:t>
      </w:r>
    </w:p>
    <w:p>
      <w:r>
        <w:t>出版日期：1984.03</w:t>
      </w:r>
    </w:p>
    <w:p>
      <w:r>
        <w:t>总页数：30</w:t>
      </w:r>
    </w:p>
    <w:p>
      <w:r>
        <w:t>更多请访问教客网: www.jiaokey.com</w:t>
      </w:r>
    </w:p>
    <w:p>
      <w:r>
        <w:t>晚清小说大系  邻女语  恨海  京华碧血录  救劫传  庚子国变弹词 评论地址：https://www.jiaokey.com/book/detail/10785179.html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