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书名：并州风情  太原民俗杂俎</w:t>
      </w:r>
    </w:p>
    <w:p>
      <w:r>
        <w:t>作者：柯夫，诗秋撰</w:t>
      </w:r>
    </w:p>
    <w:p>
      <w:r>
        <w:t>出版社：太原:山西人民出版社,1991.06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并州风情  太原民俗杂俎 评论地址：https://www.jiaokey.com/book/detail/10785278.html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