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书名：中国与东南亚国家商品贸易研究</w:t>
      </w:r>
    </w:p>
    <w:p>
      <w:r>
        <w:t>作者：徐建国，汤家麟</w:t>
      </w:r>
    </w:p>
    <w:p>
      <w:r>
        <w:t>出版社：昆明：云南科学技术出版社</w:t>
      </w:r>
    </w:p>
    <w:p>
      <w:r>
        <w:t>出版日期：1989.08</w:t>
      </w:r>
    </w:p>
    <w:p>
      <w:r>
        <w:t>总页数：215</w:t>
      </w:r>
    </w:p>
    <w:p>
      <w:r>
        <w:t>更多请访问教客网: www.jiaokey.com</w:t>
      </w:r>
    </w:p>
    <w:p>
      <w:r>
        <w:t>中国与东南亚国家商品贸易研究 评论地址：https://www.jiaokey.com/book/detail/10785308.html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