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书名：第一届钛及钛合金会议文集  第2册</w:t>
      </w:r>
    </w:p>
    <w:p>
      <w:r>
        <w:t>作者：第一届&lt;font color=Red&gt;钛&lt;/font&gt;及&lt;font color=Red&gt;钛&lt;/font&gt;合金会议文集编辑小组</w:t>
      </w:r>
    </w:p>
    <w:p>
      <w:r>
        <w:t>出版社：上海科学技术情报研究所,1975.08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第一届钛及钛合金会议文集  第2册 评论地址：https://www.jiaokey.com/book/detail/10785350.html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