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书名：对外经贸交往必携</w:t>
      </w:r>
    </w:p>
    <w:p>
      <w:r>
        <w:t>作者：冬轩等编著</w:t>
      </w:r>
    </w:p>
    <w:p>
      <w:r>
        <w:t>出版社：大连:大连理工大学出版社,1990.06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对外经贸交往必携 评论地址：https://www.jiaokey.com/book/detail/10785670.html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