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书名：跨世纪的选择  社会主义市场经济与乡镇企业</w:t>
      </w:r>
    </w:p>
    <w:p>
      <w:r>
        <w:t>作者：福建省经济研究中心等编</w:t>
      </w:r>
    </w:p>
    <w:p>
      <w:r>
        <w:t>出版社：厦门：厦门大学出版社</w:t>
      </w:r>
    </w:p>
    <w:p>
      <w:r>
        <w:t>出版日期：1994.08</w:t>
      </w:r>
    </w:p>
    <w:p>
      <w:r>
        <w:t>总页数：255</w:t>
      </w:r>
    </w:p>
    <w:p>
      <w:r>
        <w:t>更多请访问教客网: www.jiaokey.com</w:t>
      </w:r>
    </w:p>
    <w:p>
      <w:r>
        <w:t>跨世纪的选择  社会主义市场经济与乡镇企业 评论地址：https://www.jiaokey.com/book/detail/10785763.html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