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书名：榕湖春暖  职工曲艺调演作品选</w:t>
      </w:r>
    </w:p>
    <w:p>
      <w:r>
        <w:t>作者：中华全国总工会宣传部编</w:t>
      </w:r>
    </w:p>
    <w:p>
      <w:r>
        <w:t>出版社：工人出版社,1981.06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榕湖春暖  职工曲艺调演作品选 评论地址：https://www.jiaokey.com/book/detail/10785834.html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