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全国企业劳动人事、工资分配、社会保险制度改革百家经验选编</w:t>
      </w:r>
    </w:p>
    <w:p>
      <w:r>
        <w:rPr>
          <w:rFonts w:ascii="宋体" w:hAnsi="宋体" w:eastAsia="宋体"/>
          <w:sz w:val="24"/>
        </w:rPr>
        <w:t>令狐安主编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全国企业劳动人事、工资分配、社会保险制度改革百家经验选编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本书出售、求购地址：https://www.jiaokey.com/book/detail/10786155.html</w:t>
      </w:r>
    </w:p>
    <w:p>
      <w:r>
        <w:t>更多相关图书推荐：https://www.jiaokey.com</w:t>
      </w:r>
    </w:p>
    <w:p>
      <w:r>
        <w:t>令狐安主编 其他作品：https://www.jiaokey.com/tag/令狐安主编.html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关键词搜索：https://www.jiaokey.com/tag/全国企业劳动人事、工资分配、社会保险制度改革百家经验选编.html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