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辱国恨  爱我中华三部曲  2</w:t>
      </w:r>
    </w:p>
    <w:p>
      <w:r>
        <w:rPr>
          <w:rFonts w:ascii="宋体" w:hAnsi="宋体" w:eastAsia="宋体"/>
          <w:sz w:val="24"/>
        </w:rPr>
        <w:t>武树帜著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辱国恨  爱我中华三部曲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近代史-中国(学科: 青年读物) 中国-近代史(学科: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本书出售、求购地址：https://www.jiaokey.com/book/detail/10786161.html</w:t>
      </w:r>
    </w:p>
    <w:p>
      <w:r>
        <w:t>更多相关图书推荐：https://www.jiaokey.com</w:t>
      </w:r>
    </w:p>
    <w:p>
      <w:r>
        <w:t>武树帜著 其他作品：https://www.jiaokey.com/tag/武树帜著.html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关键词搜索：https://www.jiaokey.com/tag/近代史-中国(学科: 青年读物) 中国-近代史(学科: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