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书名：食物流通、价格与进出口</w:t>
      </w:r>
    </w:p>
    <w:p>
      <w:r>
        <w:t>作者：食物流通与价格体制研究组，食物进出口战略和对策研究组编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总页数：145</w:t>
      </w:r>
    </w:p>
    <w:p>
      <w:r>
        <w:t>更多请访问教客网: www.jiaokey.com</w:t>
      </w:r>
    </w:p>
    <w:p>
      <w:r>
        <w:t>食物流通、价格与进出口 评论地址：https://www.jiaokey.com/book/detail/10786178.html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