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书名：实验室精密天平</w:t>
      </w:r>
    </w:p>
    <w:p>
      <w:r>
        <w:t>作者：（苏）法奥克基斯托夫（Феоктистов，В.Г.）著；傅烈堂译</w:t>
      </w:r>
    </w:p>
    <w:p>
      <w:r>
        <w:t>出版社：北京：计量出版社</w:t>
      </w:r>
    </w:p>
    <w:p>
      <w:r>
        <w:t>出版日期：1986.03</w:t>
      </w:r>
    </w:p>
    <w:p>
      <w:r>
        <w:t>总页数：229</w:t>
      </w:r>
    </w:p>
    <w:p>
      <w:r>
        <w:t>更多请访问教客网: www.jiaokey.com</w:t>
      </w:r>
    </w:p>
    <w:p>
      <w:r>
        <w:t>实验室精密天平 评论地址：https://www.jiaokey.com/book/detail/10786489.html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