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  书法家邓石如传</w:t>
      </w:r>
    </w:p>
    <w:p>
      <w:r>
        <w:t>作者：徐志松著</w:t>
      </w:r>
    </w:p>
    <w:p>
      <w:r>
        <w:t>出版社：合肥：安徽文艺出版社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翰墨情  书法家邓石如传 评论地址：https://www.jiaokey.com/book/detail/10786517.html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