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书名：花埭百花诗笺注</w:t>
      </w:r>
    </w:p>
    <w:p>
      <w:r>
        <w:t>作者：（清）梁修撰；梁中民，廖国楣笺注</w:t>
      </w:r>
    </w:p>
    <w:p>
      <w:r>
        <w:t>出版社：广州:广东高等教育出版社,1989.04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花埭百花诗笺注 评论地址：https://www.jiaokey.com/book/detail/10786964.html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