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书名：现代企业与市场经营策略</w:t>
      </w:r>
    </w:p>
    <w:p>
      <w:r>
        <w:t>作者：姚文琦等编著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现代企业与市场经营策略 评论地址：https://www.jiaokey.com/book/detail/10787236.html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