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书名：中国白话小说史</w:t>
      </w:r>
    </w:p>
    <w:p>
      <w:r>
        <w:t>作者：（美）P·韩南著；尹慧珉译</w:t>
      </w:r>
    </w:p>
    <w:p>
      <w:r>
        <w:t>出版社：杭州：浙江古籍出版社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中国白话小说史 评论地址：https://www.jiaokey.com/book/detail/10787313.html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