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书名：缅桂花  傣族民间叙事长诗</w:t>
      </w:r>
    </w:p>
    <w:p>
      <w:r>
        <w:t>作者：思永宁译；冯寿轩整理</w:t>
      </w:r>
    </w:p>
    <w:p>
      <w:r>
        <w:t>出版社：昆明:云南人民出版社,1979.08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缅桂花  傣族民间叙事长诗 评论地址：https://www.jiaokey.com/book/detail/10787496.html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