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书名：沉与浮  中外企业家纵横谈</w:t>
      </w:r>
    </w:p>
    <w:p>
      <w:r>
        <w:t>作者：王玉德等主编</w:t>
      </w:r>
    </w:p>
    <w:p>
      <w:r>
        <w:t>出版社：武汉:武汉工业大学出版社,1989.03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沉与浮  中外企业家纵横谈 评论地址：https://www.jiaokey.com/book/detail/10787497.html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