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书名：如何建立有效质量体系</w:t>
      </w:r>
    </w:p>
    <w:p>
      <w:r>
        <w:t>作者：余美芬主编；中国质量管理协会学术工作委员会编著</w:t>
      </w:r>
    </w:p>
    <w:p>
      <w:r>
        <w:t>出版社：北京：中国科学技术出版社</w:t>
      </w:r>
    </w:p>
    <w:p>
      <w:r>
        <w:t>出版日期：1997.02</w:t>
      </w:r>
    </w:p>
    <w:p>
      <w:r>
        <w:t>总页数：390</w:t>
      </w:r>
    </w:p>
    <w:p>
      <w:r>
        <w:t>更多请访问教客网: www.jiaokey.com</w:t>
      </w:r>
    </w:p>
    <w:p>
      <w:r>
        <w:t>如何建立有效质量体系 评论地址：https://www.jiaokey.com/book/detail/10787554.html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