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书名：玫瑰日记  国外著名科幻小说选</w:t>
      </w:r>
    </w:p>
    <w:p>
      <w:r>
        <w:t>作者：邵柏，符申主编</w:t>
      </w:r>
    </w:p>
    <w:p>
      <w:r>
        <w:t>出版社：北京：科学技术文献出版社；重庆分社</w:t>
      </w:r>
    </w:p>
    <w:p>
      <w:r>
        <w:t>出版日期：1981.09</w:t>
      </w:r>
    </w:p>
    <w:p>
      <w:r>
        <w:t>总页数：279</w:t>
      </w:r>
    </w:p>
    <w:p>
      <w:r>
        <w:t>更多请访问教客网: www.jiaokey.com</w:t>
      </w:r>
    </w:p>
    <w:p>
      <w:r>
        <w:t>玫瑰日记  国外著名科幻小说选 评论地址：https://www.jiaokey.com/book/detail/10787650.html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