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书名：投辖录  玉照新志</w:t>
      </w:r>
    </w:p>
    <w:p>
      <w:r>
        <w:t>作者：（宋）王明清撰；汪新森，朱菊如校点</w:t>
      </w:r>
    </w:p>
    <w:p>
      <w:r>
        <w:t>出版社：上海：上海古籍出版社</w:t>
      </w:r>
    </w:p>
    <w:p>
      <w:r>
        <w:t>出版日期：1991.02</w:t>
      </w:r>
    </w:p>
    <w:p>
      <w:r>
        <w:t>总页数：89</w:t>
      </w:r>
    </w:p>
    <w:p>
      <w:r>
        <w:t>更多请访问教客网: www.jiaokey.com</w:t>
      </w:r>
    </w:p>
    <w:p>
      <w:r>
        <w:t>投辖录  玉照新志 评论地址：https://www.jiaokey.com/book/detail/10788473.html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