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书名：改善多品种小批量生产企业管理的方法</w:t>
      </w:r>
    </w:p>
    <w:p>
      <w:r>
        <w:t>作者：（日）五十岚畮著；程永康著；缪英，蔡仁兴译</w:t>
      </w:r>
    </w:p>
    <w:p>
      <w:r>
        <w:t>出版社：上海：上海科学技术文献出版社</w:t>
      </w:r>
    </w:p>
    <w:p>
      <w:r>
        <w:t>出版日期：1986.11</w:t>
      </w:r>
    </w:p>
    <w:p>
      <w:r>
        <w:t>总页数：213</w:t>
      </w:r>
    </w:p>
    <w:p>
      <w:r>
        <w:t>更多请访问教客网: www.jiaokey.com</w:t>
      </w:r>
    </w:p>
    <w:p>
      <w:r>
        <w:t>改善多品种小批量生产企业管理的方法 评论地址：https://www.jiaokey.com/book/detail/10788581.html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