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书名：梦幻泸沽湖  摩梭人风情巡礼</w:t>
      </w:r>
    </w:p>
    <w:p>
      <w:r>
        <w:t>作者：拉木·嘎吐萨著</w:t>
      </w:r>
    </w:p>
    <w:p>
      <w:r>
        <w:t>出版社：昆明:云南美术出版社,1993.08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梦幻泸沽湖  摩梭人风情巡礼 评论地址：https://www.jiaokey.com/book/detail/10788749.html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