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书名：天朝筹藏录  清朝筹边事略与驻藏大臣为政纪实</w:t>
      </w:r>
    </w:p>
    <w:p>
      <w:r>
        <w:t>作者：车明怀，李学琴编著</w:t>
      </w:r>
    </w:p>
    <w:p>
      <w:r>
        <w:t>出版社：拉萨：西藏人民出版社</w:t>
      </w:r>
    </w:p>
    <w:p>
      <w:r>
        <w:t>出版日期：1996.09</w:t>
      </w:r>
    </w:p>
    <w:p>
      <w:r>
        <w:t>总页数：741</w:t>
      </w:r>
    </w:p>
    <w:p>
      <w:r>
        <w:t>更多请访问教客网: www.jiaokey.com</w:t>
      </w:r>
    </w:p>
    <w:p>
      <w:r>
        <w:t>天朝筹藏录  清朝筹边事略与驻藏大臣为政纪实 评论地址：https://www.jiaokey.com/book/detail/10788820.html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