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书名：提高企业效率规划法</w:t>
      </w:r>
    </w:p>
    <w:p>
      <w:r>
        <w:t>作者：亚伯拉姆森，霍尔塞特著；高广文译</w:t>
      </w:r>
    </w:p>
    <w:p>
      <w:r>
        <w:t>出版社：西安：陕西人民出版社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提高企业效率规划法 评论地址：https://www.jiaokey.com/book/detail/10789114.html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