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书名：笑话连篇  相声说唱选</w:t>
      </w:r>
    </w:p>
    <w:p>
      <w:r>
        <w:t>作者：</w:t>
      </w:r>
    </w:p>
    <w:p>
      <w:r>
        <w:t>出版社：广州:花城出版社,1987.08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笑话连篇  相声说唱选 评论地址：https://www.jiaokey.com/book/detail/10789164.html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