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书名：信贷资产监测基本理论与实务</w:t>
      </w:r>
    </w:p>
    <w:p>
      <w:r>
        <w:t>作者：代云华主编</w:t>
      </w:r>
    </w:p>
    <w:p>
      <w:r>
        <w:t>出版社：武汉：中国地质大学出版社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信贷资产监测基本理论与实务 评论地址：https://www.jiaokey.com/book/detail/10789192.html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