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书名：企业文化变革战略</w:t>
      </w:r>
    </w:p>
    <w:p>
      <w:r>
        <w:t>作者：龚绍东，赵大士主编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企业文化变革战略 评论地址：https://www.jiaokey.com/book/detail/10789216.html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