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书名：连然镇志</w:t>
      </w:r>
    </w:p>
    <w:p>
      <w:r>
        <w:t>作者：安宁县连&lt;font color=Red&gt;然&lt;/font&gt;镇人民政府编纂</w:t>
      </w:r>
    </w:p>
    <w:p>
      <w:r>
        <w:t>出版社：昆明:云南人民出版社,1994.12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连然镇志 评论地址：https://www.jiaokey.com/book/detail/10789396.html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