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书名：缓冲减振系统设计导论</w:t>
      </w:r>
    </w:p>
    <w:p>
      <w:r>
        <w:t>作者：（美）R.E.克劳福德等</w:t>
      </w:r>
    </w:p>
    <w:p>
      <w:r>
        <w:t>出版社：北京:宇航出版社,1987.03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缓冲减振系统设计导论 评论地址：https://www.jiaokey.com/book/detail/10789552.html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