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书名：优选革新新资料选编-《刀具专集之一》</w:t>
      </w:r>
    </w:p>
    <w:p>
      <w:r>
        <w:t>作者：陕西省宝鸡市科学技术情报研究所，陕西省宝鸡市金属切削科学技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优选革新新资料选编-《刀具专集之一》 评论地址：https://www.jiaokey.com/book/detail/10789568.html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