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书名：危险货物运输  联合国经社理事会认可的专家委员会建议书</w:t>
      </w:r>
    </w:p>
    <w:p>
      <w:r>
        <w:t>作者：联合国危险货物运输问题专家委员会拟定，吴育俭等译</w:t>
      </w:r>
    </w:p>
    <w:p>
      <w:r>
        <w:t>出版社：北京：中国对外翻译出版公司</w:t>
      </w:r>
    </w:p>
    <w:p>
      <w:r>
        <w:t>出版日期：1989.04</w:t>
      </w:r>
    </w:p>
    <w:p>
      <w:r>
        <w:t>总页数：579</w:t>
      </w:r>
    </w:p>
    <w:p>
      <w:r>
        <w:t>更多请访问教客网: www.jiaokey.com</w:t>
      </w:r>
    </w:p>
    <w:p>
      <w:r>
        <w:t>危险货物运输  联合国经社理事会认可的专家委员会建议书 评论地址：https://www.jiaokey.com/book/detail/10789607.html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