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书名：计算机辅助管理咨询案例</w:t>
      </w:r>
    </w:p>
    <w:p>
      <w:r>
        <w:t>作者：中国企业管理咨询公司编</w:t>
      </w:r>
    </w:p>
    <w:p>
      <w:r>
        <w:t>出版社：杭州：浙江人民出版社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计算机辅助管理咨询案例 评论地址：https://www.jiaokey.com/book/detail/10789715.html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