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书名：质量管理百忌</w:t>
      </w:r>
    </w:p>
    <w:p>
      <w:r>
        <w:t>作者：（日）池泽辰夫著；吕宝海译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总页数：148</w:t>
      </w:r>
    </w:p>
    <w:p>
      <w:r>
        <w:t>更多请访问教客网: www.jiaokey.com</w:t>
      </w:r>
    </w:p>
    <w:p>
      <w:r>
        <w:t>质量管理百忌 评论地址：https://www.jiaokey.com/book/detail/10789724.html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