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书名：梁山小五龙马大哈的“天方夜谭”</w:t>
      </w:r>
    </w:p>
    <w:p>
      <w:r>
        <w:t>作者：家文，萧宇编著，陈亦兵编著</w:t>
      </w:r>
    </w:p>
    <w:p>
      <w:r>
        <w:t>出版社：合肥：安徽文艺出版社</w:t>
      </w:r>
    </w:p>
    <w:p>
      <w:r>
        <w:t>出版日期：1985.07</w:t>
      </w:r>
    </w:p>
    <w:p>
      <w:r>
        <w:t>总页数：257</w:t>
      </w:r>
    </w:p>
    <w:p>
      <w:r>
        <w:t>更多请访问教客网: www.jiaokey.com</w:t>
      </w:r>
    </w:p>
    <w:p>
      <w:r>
        <w:t>梁山小五龙马大哈的“天方夜谭” 评论地址：https://www.jiaokey.com/book/detail/10789749.html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