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书名：残花的泪  戴望舒的诗</w:t>
      </w:r>
    </w:p>
    <w:p>
      <w:r>
        <w:t>作者：戴望舒著；闻宗禹选编</w:t>
      </w:r>
    </w:p>
    <w:p>
      <w:r>
        <w:t>出版社：石家庄:河北人民出版社,1990.08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残花的泪  戴望舒的诗 评论地址：https://www.jiaokey.com/book/detail/10789817.html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