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康乾盛世</w:t>
      </w:r>
    </w:p>
    <w:p>
      <w:r>
        <w:rPr>
          <w:rFonts w:ascii="宋体" w:hAnsi="宋体" w:eastAsia="宋体"/>
          <w:sz w:val="24"/>
        </w:rPr>
        <w:t>仲伟民著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康乾盛世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中国-历史(年代: 清代 学科: 少年读物) 历史-中国(年代: 清代 学科: 少年读物) 清代-历史(学科: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本书出售、求购地址：https://www.jiaokey.com/book/detail/10790076.html</w:t>
      </w:r>
    </w:p>
    <w:p>
      <w:r>
        <w:t>更多相关图书推荐：https://www.jiaokey.com</w:t>
      </w:r>
    </w:p>
    <w:p>
      <w:r>
        <w:t>仲伟民著 其他作品：https://www.jiaokey.com/tag/仲伟民著.html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关键词搜索：https://www.jiaokey.com/tag/中国-历史(年代: 清代 学科: 少年读物) 历史-中国(年代: 清代 学科: 少年读物) 清代-历史(学科: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