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书名：峨嵋佛家医药密功</w:t>
      </w:r>
    </w:p>
    <w:p>
      <w:r>
        <w:t>作者：李卫编著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总页数：250</w:t>
      </w:r>
    </w:p>
    <w:p>
      <w:r>
        <w:t>更多请访问教客网: www.jiaokey.com</w:t>
      </w:r>
    </w:p>
    <w:p>
      <w:r>
        <w:t>峨嵋佛家医药密功 评论地址：https://www.jiaokey.com/book/detail/10790368.html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