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氧——乙炔金属粉末喷涂喷焊技术</w:t>
      </w:r>
    </w:p>
    <w:p>
      <w:r>
        <w:rPr>
          <w:rFonts w:ascii="宋体" w:hAnsi="宋体" w:eastAsia="宋体"/>
          <w:sz w:val="24"/>
        </w:rPr>
        <w:t>王家振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氧——乙炔金属粉末喷涂喷焊技术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本书出售、求购地址：https://www.jiaokey.com/book/detail/10790601.html</w:t>
      </w:r>
    </w:p>
    <w:p>
      <w:r>
        <w:t>更多相关图书推荐：https://www.jiaokey.com</w:t>
      </w:r>
    </w:p>
    <w:p>
      <w:r>
        <w:t>王家振 其他作品：https://www.jiaokey.com/tag/王家振.html</w:t>
      </w:r>
    </w:p>
    <w:p>
      <w:r>
        <w:t>贵州人民出版社 出版图书：https://www.jiaokey.com/tag/贵州人民出版社.html</w:t>
      </w:r>
    </w:p>
    <w:p>
      <w:r>
        <w:t>关键词搜索：https://www.jiaokey.com/tag/氧——乙炔金属粉末喷涂喷焊技术.html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