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书名：企业成功要诀-赢得信任</w:t>
      </w:r>
    </w:p>
    <w:p>
      <w:r>
        <w:t>作者：（美）格雷著；夏忠华等译</w:t>
      </w:r>
    </w:p>
    <w:p>
      <w:r>
        <w:t>出版社：北京：中国经济出版社</w:t>
      </w:r>
    </w:p>
    <w:p>
      <w:r>
        <w:t>出版日期：1990.07</w:t>
      </w:r>
    </w:p>
    <w:p>
      <w:r>
        <w:t>总页数：197</w:t>
      </w:r>
    </w:p>
    <w:p>
      <w:r>
        <w:t>更多请访问教客网: www.jiaokey.com</w:t>
      </w:r>
    </w:p>
    <w:p>
      <w:r>
        <w:t>企业成功要诀-赢得信任 评论地址：https://www.jiaokey.com/book/detail/10790761.html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