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继电器及其装置产品样本 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继电器及其装置产品样本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本书出售、求购地址：https://www.jiaokey.com/book/detail/10790937.html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关键词搜索：https://www.jiaokey.com/tag/继电器及其装置产品样本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