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书名：神奇的药草芦荟</w:t>
      </w:r>
    </w:p>
    <w:p>
      <w:r>
        <w:t>作者：马英金主编；李龙春等编著</w:t>
      </w:r>
    </w:p>
    <w:p>
      <w:r>
        <w:t>出版社：延吉：延边大学出版社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神奇的药草芦荟 评论地址：https://www.jiaokey.com/book/detail/10791475.html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